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Tiempo    </w:t>
      </w:r>
      <w:r>
        <w:t xml:space="preserve">   Dinero    </w:t>
      </w:r>
      <w:r>
        <w:t xml:space="preserve">   Cartera    </w:t>
      </w:r>
      <w:r>
        <w:t xml:space="preserve">   Insectos    </w:t>
      </w:r>
      <w:r>
        <w:t xml:space="preserve">   Mono    </w:t>
      </w:r>
      <w:r>
        <w:t xml:space="preserve">   Elefante    </w:t>
      </w:r>
      <w:r>
        <w:t xml:space="preserve">   Oso    </w:t>
      </w:r>
      <w:r>
        <w:t xml:space="preserve">   Moto    </w:t>
      </w:r>
      <w:r>
        <w:t xml:space="preserve">   Circo    </w:t>
      </w:r>
      <w:r>
        <w:t xml:space="preserve">   Ciudad    </w:t>
      </w:r>
      <w:r>
        <w:t xml:space="preserve">   Lago    </w:t>
      </w:r>
      <w:r>
        <w:t xml:space="preserve">   Zoológico    </w:t>
      </w:r>
      <w:r>
        <w:t xml:space="preserve">   Rio    </w:t>
      </w:r>
      <w:r>
        <w:t xml:space="preserve">   Playa    </w:t>
      </w:r>
      <w:r>
        <w:t xml:space="preserve">   Oćeano    </w:t>
      </w:r>
      <w:r>
        <w:t xml:space="preserve">   Arte    </w:t>
      </w:r>
      <w:r>
        <w:t xml:space="preserve">   Historia    </w:t>
      </w:r>
      <w:r>
        <w:t xml:space="preserve">   Farmacia    </w:t>
      </w:r>
      <w:r>
        <w:t xml:space="preserve">   Estadio    </w:t>
      </w:r>
      <w:r>
        <w:t xml:space="preserve">  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2021-10-11T17:12:45Z</dcterms:created>
  <dcterms:modified xsi:type="dcterms:W3CDTF">2021-10-11T17:12:45Z</dcterms:modified>
</cp:coreProperties>
</file>