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afternoon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Excuse me may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soon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Would be very glad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2021-10-11T17:10:12Z</dcterms:created>
  <dcterms:modified xsi:type="dcterms:W3CDTF">2021-10-11T17:10:12Z</dcterms:modified>
</cp:coreProperties>
</file>