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school, I walk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12 o'clock 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hear at 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go to check out a book</w:t>
            </w:r>
          </w:p>
        </w:tc>
      </w:tr>
    </w:tbl>
    <w:p>
      <w:pPr>
        <w:pStyle w:val="WordBankLarge"/>
      </w:pPr>
      <w:r>
        <w:t xml:space="preserve">   Musica    </w:t>
      </w:r>
      <w:r>
        <w:t xml:space="preserve">   Almuerzo    </w:t>
      </w:r>
      <w:r>
        <w:t xml:space="preserve">   La clase    </w:t>
      </w:r>
      <w:r>
        <w:t xml:space="preserve">   Comico    </w:t>
      </w:r>
      <w:r>
        <w:t xml:space="preserve">   La biblioteca    </w:t>
      </w:r>
      <w:r>
        <w:t xml:space="preserve">   perezoso    </w:t>
      </w:r>
      <w:r>
        <w:t xml:space="preserve">   El hombre    </w:t>
      </w:r>
      <w:r>
        <w:t xml:space="preserve">   Restaurante    </w:t>
      </w:r>
      <w:r>
        <w:t xml:space="preserve">   Triste    </w:t>
      </w:r>
      <w:r>
        <w:t xml:space="preserve">   Pasar un rato con los migos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2021-10-11T17:10:19Z</dcterms:created>
  <dcterms:modified xsi:type="dcterms:W3CDTF">2021-10-11T17:10:19Z</dcterms:modified>
</cp:coreProperties>
</file>