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vuelo 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inspeccion de seguridad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hacer un viaje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cerca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antes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planear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salida del vuelo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 obra de teatro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hacer la maleta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hacer escala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despegar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bucear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las reservaciones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la linea aerea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ir de pescar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llevar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comprar recuerdos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boleto de ida y vuelta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aterrizar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 lado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aeropuerto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equipaje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fracturar el equipaje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pasarlo 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sugerir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maleta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descansar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insistir 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divertirse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durante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despise 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2021-10-11T17:08:54Z</dcterms:created>
  <dcterms:modified xsi:type="dcterms:W3CDTF">2021-10-11T17:08:54Z</dcterms:modified>
</cp:coreProperties>
</file>