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Sra. Hoskins ____ sus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hombre no es padre a chico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mujer tiene ______ en su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hombre compró pulsera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computadoras tener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pulsera es no _____ es muy 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compra a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amigo llevar un amigo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chica es muy bonita no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es _____ hacer una siesta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 la casa el hombre trabajo 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Taylor swift's pelo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____ una piñata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comer______ ayuda tu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 es viejo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Primero, segundo,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nunca 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poner _____ en mi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dinero  en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apartamento tiene muchas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juevos 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hace galletas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Chicago Cubs victorio en 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casa no es sucio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Voy a tener ____ de 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mi cuepleanos yo tiene 17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tiene ____ para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 amigo ____ con mi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sala tiene 4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 miro en el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2021-10-11T17:10:23Z</dcterms:created>
  <dcterms:modified xsi:type="dcterms:W3CDTF">2021-10-11T17:10:23Z</dcterms:modified>
</cp:coreProperties>
</file>