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______ con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 que Mary vea a Damian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te ____ de tu 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 el puerton.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______ a su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________ con el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Celia y tu _____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se _____ 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Ellas ____ con munecas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_____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Samuel y tu ________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Juan y tu _____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nosotros ____ que él estaba cantando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vosotros no ______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me ________ temprano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_____ el rompe-cabeza.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_______ con su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______ el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_____ el tema.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Juana le _____ la espalda.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_______ el ejemplo de el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_______ 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se _____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_____ con Maria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2021-10-11T17:10:26Z</dcterms:created>
  <dcterms:modified xsi:type="dcterms:W3CDTF">2021-10-11T17:10:26Z</dcterms:modified>
</cp:coreProperties>
</file>