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itinerario    </w:t>
      </w:r>
      <w:r>
        <w:t xml:space="preserve">   pasar por la aduana    </w:t>
      </w:r>
      <w:r>
        <w:t xml:space="preserve">   la pasajera    </w:t>
      </w:r>
      <w:r>
        <w:t xml:space="preserve">   abrodar    </w:t>
      </w:r>
      <w:r>
        <w:t xml:space="preserve">   llamar a    </w:t>
      </w:r>
      <w:r>
        <w:t xml:space="preserve">   viajar    </w:t>
      </w:r>
      <w:r>
        <w:t xml:space="preserve">   facturar el equipaje    </w:t>
      </w:r>
      <w:r>
        <w:t xml:space="preserve">   ir de vacaciones    </w:t>
      </w:r>
      <w:r>
        <w:t xml:space="preserve">   el areopuerto    </w:t>
      </w:r>
      <w:r>
        <w:t xml:space="preserve">   el reclamo de aquipaje    </w:t>
      </w:r>
      <w:r>
        <w:t xml:space="preserve">   la puerta    </w:t>
      </w:r>
      <w:r>
        <w:t xml:space="preserve">   el boleto    </w:t>
      </w:r>
      <w:r>
        <w:t xml:space="preserve">   tomar un taxi    </w:t>
      </w:r>
      <w:r>
        <w:t xml:space="preserve">   la salida    </w:t>
      </w:r>
      <w:r>
        <w:t xml:space="preserve">   la llegada    </w:t>
      </w:r>
      <w:r>
        <w:t xml:space="preserve">   hacer cola    </w:t>
      </w:r>
      <w:r>
        <w:t xml:space="preserve">   pasar por seguridad    </w:t>
      </w:r>
      <w:r>
        <w:t xml:space="preserve">   el pasaporte    </w:t>
      </w:r>
      <w:r>
        <w:t xml:space="preserve">   hacer en viaje    </w:t>
      </w:r>
      <w:r>
        <w:t xml:space="preserve">   hacer la maleta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2021-10-11T17:12:58Z</dcterms:created>
  <dcterms:modified xsi:type="dcterms:W3CDTF">2021-10-11T17:12:58Z</dcterms:modified>
</cp:coreProperties>
</file>