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bullets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loneliness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do or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peace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kidnapped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jungle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2021-10-11T17:10:33Z</dcterms:created>
  <dcterms:modified xsi:type="dcterms:W3CDTF">2021-10-11T17:10:33Z</dcterms:modified>
</cp:coreProperties>
</file>