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tomar notas es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necesito estudiar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números se utilizan en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necesitas tomar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 deberías llegar tarde 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... es necesario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computadora es usan en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hablo ... todos los dias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 cepilla tus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mexicanos hablan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Necesitas obtener una buena ... en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prueba de matemáticas es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profesor necesita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necesitas obtener una ... nota en la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sorteo de clase en la clase de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2021-10-11T17:10:40Z</dcterms:created>
  <dcterms:modified xsi:type="dcterms:W3CDTF">2021-10-11T17:10:40Z</dcterms:modified>
</cp:coreProperties>
</file>