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aeropuerto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centro comercial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museum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mueblería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joyería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stationary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papelería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peliquería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toy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librería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jewelery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museo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police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universidad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furniture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frutería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juguetería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parque de diversiones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book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pescadería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panadería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fruit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zapatería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carnicería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bakery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teatro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amusement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hair salon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comisaría de policía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airport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estación de bomberos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shoe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estación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fire 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estadio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butcher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playa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piscina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fish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montañans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2021-10-11T17:10:55Z</dcterms:created>
  <dcterms:modified xsi:type="dcterms:W3CDTF">2021-10-11T17:10:55Z</dcterms:modified>
</cp:coreProperties>
</file>