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ambisious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brown haired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ugly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nice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good looking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short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lazy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blond haired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haired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pretty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tall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serious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2021-10-11T17:10:49Z</dcterms:created>
  <dcterms:modified xsi:type="dcterms:W3CDTF">2021-10-11T17:10:49Z</dcterms:modified>
</cp:coreProperties>
</file>