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de sus sueños es un descapotable rojo.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me gusta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________ está cambiando el tambor del freni de mi coche.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tiene que ________ el teclando de su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camió paró en el medio de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Ayer se me rompió ___________ del iPhone.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chica sabe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 gustamos conducir el carro en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necesito una ___________ para mi trabajo.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Puede ________ sin mirar la teclas.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2021-10-11T17:11:10Z</dcterms:created>
  <dcterms:modified xsi:type="dcterms:W3CDTF">2021-10-11T17:11:10Z</dcterms:modified>
</cp:coreProperties>
</file>