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commit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sell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teach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knit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Turn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promise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depend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Arrive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draw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talk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exceed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surprise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hide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break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</dc:title>
  <dcterms:created xsi:type="dcterms:W3CDTF">2021-10-11T17:11:12Z</dcterms:created>
  <dcterms:modified xsi:type="dcterms:W3CDTF">2021-10-11T17:11:12Z</dcterms:modified>
</cp:coreProperties>
</file>