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e-learning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“la playa”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“el museo de arte”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“Lunes”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“kind”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“el teatro”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“el lago”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“agua”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“mañana”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“el cine”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“el restaurante”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“Domingo”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“el museo de niños”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“el centro comercial”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“el zoológico”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“Miércoles”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“el museo”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“el parque”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“el mar”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“el estadio”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“Viernes”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e-learning crossword puzzle</dc:title>
  <dcterms:created xsi:type="dcterms:W3CDTF">2021-10-11T17:16:07Z</dcterms:created>
  <dcterms:modified xsi:type="dcterms:W3CDTF">2021-10-11T17:16:07Z</dcterms:modified>
</cp:coreProperties>
</file>