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in the ground that you can find minerals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individual country owned by a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Spanish people who wanted to explore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reason the Spanish explored is because the land in Spain was very....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countries together owned by one mother country are called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ships used 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Aztec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country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Aztecs believed in human...........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allies that the Spanish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empire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Renaissance means...........in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Spanish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exploration </dc:title>
  <dcterms:created xsi:type="dcterms:W3CDTF">2021-10-11T17:17:07Z</dcterms:created>
  <dcterms:modified xsi:type="dcterms:W3CDTF">2021-10-11T17:17:07Z</dcterms:modified>
</cp:coreProperties>
</file>