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-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dad's female child is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friend (male) is my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for "we" is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mother's daughter is my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woman is called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daughter of my aunt is my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uncle's son is my dad's 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parents are my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children are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say "I" when you say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guys or Y'all is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mom's sister is my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is called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of my father is my ______________.</w:t>
            </w:r>
          </w:p>
        </w:tc>
      </w:tr>
    </w:tbl>
    <w:p>
      <w:pPr>
        <w:pStyle w:val="WordBankMedium"/>
      </w:pPr>
      <w:r>
        <w:t xml:space="preserve">   abuelo    </w:t>
      </w:r>
      <w:r>
        <w:t xml:space="preserve">   prima    </w:t>
      </w:r>
      <w:r>
        <w:t xml:space="preserve">   hija    </w:t>
      </w:r>
      <w:r>
        <w:t xml:space="preserve">   hermana    </w:t>
      </w:r>
      <w:r>
        <w:t xml:space="preserve">   tia    </w:t>
      </w:r>
      <w:r>
        <w:t xml:space="preserve">   sobrino    </w:t>
      </w:r>
      <w:r>
        <w:t xml:space="preserve">   amigo    </w:t>
      </w:r>
      <w:r>
        <w:t xml:space="preserve">   mujer    </w:t>
      </w:r>
      <w:r>
        <w:t xml:space="preserve">   persona    </w:t>
      </w:r>
      <w:r>
        <w:t xml:space="preserve">   padres    </w:t>
      </w:r>
      <w:r>
        <w:t xml:space="preserve">   ninos    </w:t>
      </w:r>
      <w:r>
        <w:t xml:space="preserve">   nosotros    </w:t>
      </w:r>
      <w:r>
        <w:t xml:space="preserve">   Yo    </w:t>
      </w:r>
      <w:r>
        <w:t xml:space="preserve">   ustedes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- extra credit</dc:title>
  <dcterms:created xsi:type="dcterms:W3CDTF">2021-10-11T17:11:37Z</dcterms:created>
  <dcterms:modified xsi:type="dcterms:W3CDTF">2021-10-11T17:11:37Z</dcterms:modified>
</cp:coreProperties>
</file>