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Dulces    </w:t>
      </w:r>
      <w:r>
        <w:t xml:space="preserve">   Vampiro    </w:t>
      </w:r>
      <w:r>
        <w:t xml:space="preserve">   Cementerio    </w:t>
      </w:r>
      <w:r>
        <w:t xml:space="preserve">   Disfraces    </w:t>
      </w:r>
      <w:r>
        <w:t xml:space="preserve">   De miedo    </w:t>
      </w:r>
      <w:r>
        <w:t xml:space="preserve">   Horripilante    </w:t>
      </w:r>
      <w:r>
        <w:t xml:space="preserve">   Pedir dulce o truco    </w:t>
      </w:r>
      <w:r>
        <w:t xml:space="preserve">   Noche    </w:t>
      </w:r>
      <w:r>
        <w:t xml:space="preserve">   Abucheo    </w:t>
      </w:r>
      <w:r>
        <w:t xml:space="preserve">   Escoba    </w:t>
      </w:r>
      <w:r>
        <w:t xml:space="preserve">   Naranja    </w:t>
      </w:r>
      <w:r>
        <w:t xml:space="preserve">   Negro    </w:t>
      </w:r>
      <w:r>
        <w:t xml:space="preserve">   Mureto    </w:t>
      </w:r>
      <w:r>
        <w:t xml:space="preserve">   Casa embrujada    </w:t>
      </w:r>
      <w:r>
        <w:t xml:space="preserve">   Dia de las brujas    </w:t>
      </w:r>
      <w:r>
        <w:t xml:space="preserve">   Murcielags    </w:t>
      </w:r>
      <w:r>
        <w:t xml:space="preserve">   Fantasma    </w:t>
      </w:r>
      <w:r>
        <w:t xml:space="preserve">   Brujas    </w:t>
      </w:r>
      <w:r>
        <w:t xml:space="preserve">   Calabazas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2021-10-11T17:11:12Z</dcterms:created>
  <dcterms:modified xsi:type="dcterms:W3CDTF">2021-10-11T17:11:12Z</dcterms:modified>
</cp:coreProperties>
</file>