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would traditionally say to someone on their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7th month both before 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you say goodbye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6th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you would celebrate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would say when greeting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greeting you would give someone in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would send a loved one a special card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after July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before june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2021-10-11T17:11:17Z</dcterms:created>
  <dcterms:modified xsi:type="dcterms:W3CDTF">2021-10-11T17:11:17Z</dcterms:modified>
</cp:coreProperties>
</file>