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want to know whats happening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drops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white crystals are falling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bright yellow ball is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like the weather 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it's not warm but not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air is blowing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don't like the weather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or cold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it's not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2021-10-11T17:11:32Z</dcterms:created>
  <dcterms:modified xsi:type="dcterms:W3CDTF">2021-10-11T17:11:32Z</dcterms:modified>
</cp:coreProperties>
</file>