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male cousin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female cousin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Sons and daughters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moms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mother’s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moms female child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mom and dad are your.....?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dad’s mom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moms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dad’s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moms male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words </dc:title>
  <dcterms:created xsi:type="dcterms:W3CDTF">2021-10-11T17:16:48Z</dcterms:created>
  <dcterms:modified xsi:type="dcterms:W3CDTF">2021-10-11T17:16:48Z</dcterms:modified>
</cp:coreProperties>
</file>