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proyecto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Bueno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usted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que los relojes representan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personas que poseian ranchos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athletes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flores de dia de los muertos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malvado y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tesoro ser guardar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romperhueso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Autobùs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hacer el arte con un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supervisar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todo rico personas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arma de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Contrario de detras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Muy deportes estar jugar en estos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final</dc:title>
  <dcterms:created xsi:type="dcterms:W3CDTF">2021-10-11T17:17:16Z</dcterms:created>
  <dcterms:modified xsi:type="dcterms:W3CDTF">2021-10-11T17:17:16Z</dcterms:modified>
</cp:coreProperties>
</file>