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usually round and contains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drink is fizzy and not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healthiest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not healthy. Some people add salt and vinegar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contains cheese and lots of different toppings.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eat this for lunch. It may have cheese or tuna on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drink is healthy and tasty.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long and thin. It is squashy and can be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healthy for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healthy snack.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 and drink</dc:title>
  <dcterms:created xsi:type="dcterms:W3CDTF">2021-10-11T17:16:35Z</dcterms:created>
  <dcterms:modified xsi:type="dcterms:W3CDTF">2021-10-11T17:16:35Z</dcterms:modified>
</cp:coreProperties>
</file>