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sopa    </w:t>
      </w:r>
      <w:r>
        <w:t xml:space="preserve">   seta    </w:t>
      </w:r>
      <w:r>
        <w:t xml:space="preserve">   pollo    </w:t>
      </w:r>
      <w:r>
        <w:t xml:space="preserve">   te    </w:t>
      </w:r>
      <w:r>
        <w:t xml:space="preserve">   tomate    </w:t>
      </w:r>
      <w:r>
        <w:t xml:space="preserve">   pizza    </w:t>
      </w:r>
      <w:r>
        <w:t xml:space="preserve">   pina    </w:t>
      </w:r>
      <w:r>
        <w:t xml:space="preserve">   pasta    </w:t>
      </w:r>
      <w:r>
        <w:t xml:space="preserve">   pavo    </w:t>
      </w:r>
      <w:r>
        <w:t xml:space="preserve">   pan    </w:t>
      </w:r>
      <w:r>
        <w:t xml:space="preserve">   naranja    </w:t>
      </w:r>
      <w:r>
        <w:t xml:space="preserve">   manzana    </w:t>
      </w:r>
      <w:r>
        <w:t xml:space="preserve">   maiz    </w:t>
      </w:r>
      <w:r>
        <w:t xml:space="preserve">   lechuga    </w:t>
      </w:r>
      <w:r>
        <w:t xml:space="preserve">   jugo    </w:t>
      </w:r>
      <w:r>
        <w:t xml:space="preserve">   jamon    </w:t>
      </w:r>
      <w:r>
        <w:t xml:space="preserve">   huevo    </w:t>
      </w:r>
      <w:r>
        <w:t xml:space="preserve">   helado    </w:t>
      </w:r>
      <w:r>
        <w:t xml:space="preserve">   galleta    </w:t>
      </w:r>
      <w:r>
        <w:t xml:space="preserve">   fresa    </w:t>
      </w:r>
      <w:r>
        <w:t xml:space="preserve">   filete    </w:t>
      </w:r>
      <w:r>
        <w:t xml:space="preserve">   durazno    </w:t>
      </w:r>
      <w:r>
        <w:t xml:space="preserve">   ensalada    </w:t>
      </w:r>
      <w:r>
        <w:t xml:space="preserve">   dulces    </w:t>
      </w:r>
      <w:r>
        <w:t xml:space="preserve">   cereza    </w:t>
      </w:r>
      <w:r>
        <w:t xml:space="preserve">   brocoli    </w:t>
      </w:r>
      <w:r>
        <w:t xml:space="preserve">   arandano    </w:t>
      </w:r>
      <w:r>
        <w:t xml:space="preserve">   uva    </w:t>
      </w:r>
      <w:r>
        <w:t xml:space="preserve">   apio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2021-10-11T17:15:45Z</dcterms:created>
  <dcterms:modified xsi:type="dcterms:W3CDTF">2021-10-11T17:15:45Z</dcterms:modified>
</cp:coreProperties>
</file>