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decorate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Asparagus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bake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Cucumber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Potato</w:t>
            </w:r>
          </w:p>
        </w:tc>
      </w:tr>
    </w:tbl>
    <w:p>
      <w:pPr>
        <w:pStyle w:val="WordBankSmall"/>
      </w:pPr>
      <w:r>
        <w:t xml:space="preserve">   Esparrago    </w:t>
      </w:r>
      <w:r>
        <w:t xml:space="preserve">   Espinacas     </w:t>
      </w:r>
      <w:r>
        <w:t xml:space="preserve">   Cordero    </w:t>
      </w:r>
      <w:r>
        <w:t xml:space="preserve">   Cerveza    </w:t>
      </w:r>
      <w:r>
        <w:t xml:space="preserve">   Refresco     </w:t>
      </w:r>
      <w:r>
        <w:t xml:space="preserve">   Papa    </w:t>
      </w:r>
      <w:r>
        <w:t xml:space="preserve">   Carne de vaca    </w:t>
      </w:r>
      <w:r>
        <w:t xml:space="preserve">   Guisante    </w:t>
      </w:r>
      <w:r>
        <w:t xml:space="preserve">   Pepino    </w:t>
      </w:r>
      <w:r>
        <w:t xml:space="preserve">   Pimiento    </w:t>
      </w:r>
      <w:r>
        <w:t xml:space="preserve">   Homear    </w:t>
      </w:r>
      <w:r>
        <w:t xml:space="preserve">   Picar    </w:t>
      </w:r>
      <w:r>
        <w:t xml:space="preserve">   Decorar     </w:t>
      </w:r>
      <w:r>
        <w:t xml:space="preserve">   Freir     </w:t>
      </w:r>
      <w:r>
        <w:t xml:space="preserve">   Asar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2021-10-11T17:17:09Z</dcterms:created>
  <dcterms:modified xsi:type="dcterms:W3CDTF">2021-10-11T17:17:09Z</dcterms:modified>
</cp:coreProperties>
</file>