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 MESERO    </w:t>
      </w:r>
      <w:r>
        <w:t xml:space="preserve">   LOS CAMARONES    </w:t>
      </w:r>
      <w:r>
        <w:t xml:space="preserve">   EL REFRESCO    </w:t>
      </w:r>
      <w:r>
        <w:t xml:space="preserve">   EL HELADO    </w:t>
      </w:r>
      <w:r>
        <w:t xml:space="preserve">   LOS FRIJOLES    </w:t>
      </w:r>
      <w:r>
        <w:t xml:space="preserve">   ABRIR    </w:t>
      </w:r>
      <w:r>
        <w:t xml:space="preserve">   LA ORDEN    </w:t>
      </w:r>
      <w:r>
        <w:t xml:space="preserve">   EL MENU    </w:t>
      </w:r>
      <w:r>
        <w:t xml:space="preserve">   LOS TOSTONES    </w:t>
      </w:r>
      <w:r>
        <w:t xml:space="preserve">   LA TAZA    </w:t>
      </w:r>
      <w:r>
        <w:t xml:space="preserve">   EL CHOCOLATE    </w:t>
      </w:r>
      <w:r>
        <w:t xml:space="preserve">   EL CAFE    </w:t>
      </w:r>
      <w:r>
        <w:t xml:space="preserve">   LA LECHE    </w:t>
      </w:r>
      <w:r>
        <w:t xml:space="preserve">   LA BEBDIA    </w:t>
      </w:r>
      <w:r>
        <w:t xml:space="preserve">   LA TORTA    </w:t>
      </w:r>
      <w:r>
        <w:t xml:space="preserve">   EL POSTRE    </w:t>
      </w:r>
      <w:r>
        <w:t xml:space="preserve">   EL TOMATE    </w:t>
      </w:r>
      <w:r>
        <w:t xml:space="preserve">   EL PESCADO    </w:t>
      </w:r>
      <w:r>
        <w:t xml:space="preserve">   LA CARNE    </w:t>
      </w:r>
      <w:r>
        <w:t xml:space="preserve">   UNA ENSALADA    </w:t>
      </w:r>
      <w:r>
        <w:t xml:space="preserve">   EL ARROZ    </w:t>
      </w:r>
      <w:r>
        <w:t xml:space="preserve">   EL JAMON    </w:t>
      </w:r>
      <w:r>
        <w:t xml:space="preserve">   EL QUESO    </w:t>
      </w:r>
      <w:r>
        <w:t xml:space="preserve">   EL HUEVO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</dc:title>
  <dcterms:created xsi:type="dcterms:W3CDTF">2021-10-11T17:17:11Z</dcterms:created>
  <dcterms:modified xsi:type="dcterms:W3CDTF">2021-10-11T17:17:11Z</dcterms:modified>
</cp:coreProperties>
</file>