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foods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can be a savoury OR sweet snack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Dairy product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soft seed fruit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spread on toast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traditional spanish desert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pure drink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Rabbits enjoys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drink made from a citrus fruit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nice on crackers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sweet carbonated drink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edible soft fruit related to the blackberry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Fruits used to make wine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meat from a pigs leg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Italian fast food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foods</dc:title>
  <dcterms:created xsi:type="dcterms:W3CDTF">2021-10-11T17:17:14Z</dcterms:created>
  <dcterms:modified xsi:type="dcterms:W3CDTF">2021-10-11T17:17:14Z</dcterms:modified>
</cp:coreProperties>
</file>