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llegar a un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calor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comer con un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pescado nadar un  bebidas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bueno para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comida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me gusta en 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ayudas en el restaurante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pepino (translate)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comida en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hacer en la oceano para el amigos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Padres bebes un bebidas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frambuesa (translate)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judias verdes (translate)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pollo (translate)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tu llegas a un restaurante cuando terminas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postres para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Ninos beber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comer con nachos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2021-10-11T17:17:19Z</dcterms:created>
  <dcterms:modified xsi:type="dcterms:W3CDTF">2021-10-11T17:17:19Z</dcterms:modified>
</cp:coreProperties>
</file>