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limón    </w:t>
      </w:r>
      <w:r>
        <w:t xml:space="preserve">   plátano    </w:t>
      </w:r>
      <w:r>
        <w:t xml:space="preserve">   uvas    </w:t>
      </w:r>
      <w:r>
        <w:t xml:space="preserve">   pera    </w:t>
      </w:r>
      <w:r>
        <w:t xml:space="preserve">   fresa    </w:t>
      </w:r>
      <w:r>
        <w:t xml:space="preserve">   naranja    </w:t>
      </w:r>
      <w:r>
        <w:t xml:space="preserve">   manzana    </w:t>
      </w:r>
      <w:r>
        <w:t xml:space="preserve">   guisantes    </w:t>
      </w:r>
      <w:r>
        <w:t xml:space="preserve">   ajo    </w:t>
      </w:r>
      <w:r>
        <w:t xml:space="preserve">   maíz    </w:t>
      </w:r>
      <w:r>
        <w:t xml:space="preserve">   papa    </w:t>
      </w:r>
      <w:r>
        <w:t xml:space="preserve">   cebolla    </w:t>
      </w:r>
      <w:r>
        <w:t xml:space="preserve">   lechuga    </w:t>
      </w:r>
      <w:r>
        <w:t xml:space="preserve">   dulces    </w:t>
      </w:r>
      <w:r>
        <w:t xml:space="preserve">   aceites    </w:t>
      </w:r>
      <w:r>
        <w:t xml:space="preserve">   grasas    </w:t>
      </w:r>
      <w:r>
        <w:t xml:space="preserve">   nueces    </w:t>
      </w:r>
      <w:r>
        <w:t xml:space="preserve">   Huevos    </w:t>
      </w:r>
      <w:r>
        <w:t xml:space="preserve">   legumbres    </w:t>
      </w:r>
      <w:r>
        <w:t xml:space="preserve">   Pescado    </w:t>
      </w:r>
      <w:r>
        <w:t xml:space="preserve">   Aves    </w:t>
      </w:r>
      <w:r>
        <w:t xml:space="preserve">   Carne    </w:t>
      </w:r>
      <w:r>
        <w:t xml:space="preserve">   Queso    </w:t>
      </w:r>
      <w:r>
        <w:t xml:space="preserve">   Cerdo    </w:t>
      </w:r>
      <w:r>
        <w:t xml:space="preserve">   Yogur    </w:t>
      </w:r>
      <w:r>
        <w:t xml:space="preserve">   Leche    </w:t>
      </w:r>
      <w:r>
        <w:t xml:space="preserve">   Frutas    </w:t>
      </w:r>
      <w:r>
        <w:t xml:space="preserve">   Verduras    </w:t>
      </w:r>
      <w:r>
        <w:t xml:space="preserve">   Pasta    </w:t>
      </w:r>
      <w:r>
        <w:t xml:space="preserve">   Arroz    </w:t>
      </w:r>
      <w:r>
        <w:t xml:space="preserve">   Cereal    </w:t>
      </w:r>
      <w:r>
        <w:t xml:space="preserve">   El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2021-10-11T17:16:05Z</dcterms:created>
  <dcterms:modified xsi:type="dcterms:W3CDTF">2021-10-11T17:16:05Z</dcterms:modified>
</cp:coreProperties>
</file>