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te    </w:t>
      </w:r>
      <w:r>
        <w:t xml:space="preserve">   refresco    </w:t>
      </w:r>
      <w:r>
        <w:t xml:space="preserve">   limonada    </w:t>
      </w:r>
      <w:r>
        <w:t xml:space="preserve">   huevos    </w:t>
      </w:r>
      <w:r>
        <w:t xml:space="preserve">   helado    </w:t>
      </w:r>
      <w:r>
        <w:t xml:space="preserve">   leche    </w:t>
      </w:r>
      <w:r>
        <w:t xml:space="preserve">   mayonesa    </w:t>
      </w:r>
      <w:r>
        <w:t xml:space="preserve">   aceite    </w:t>
      </w:r>
      <w:r>
        <w:t xml:space="preserve">   sal    </w:t>
      </w:r>
      <w:r>
        <w:t xml:space="preserve">   ciruela    </w:t>
      </w:r>
      <w:r>
        <w:t xml:space="preserve">   uvas    </w:t>
      </w:r>
      <w:r>
        <w:t xml:space="preserve">   sandia    </w:t>
      </w:r>
      <w:r>
        <w:t xml:space="preserve">   hongo    </w:t>
      </w:r>
      <w:r>
        <w:t xml:space="preserve">   cebolla    </w:t>
      </w:r>
      <w:r>
        <w:t xml:space="preserve">   pimiento    </w:t>
      </w:r>
      <w:r>
        <w:t xml:space="preserve">   langosta    </w:t>
      </w:r>
      <w:r>
        <w:t xml:space="preserve">   salmon    </w:t>
      </w:r>
      <w:r>
        <w:t xml:space="preserve">   atun    </w:t>
      </w:r>
      <w:r>
        <w:t xml:space="preserve">   pavo    </w:t>
      </w:r>
      <w:r>
        <w:t xml:space="preserve">   bistec    </w:t>
      </w:r>
      <w:r>
        <w:t xml:space="preserve">   pollo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foods</dc:title>
  <dcterms:created xsi:type="dcterms:W3CDTF">2021-10-11T17:16:19Z</dcterms:created>
  <dcterms:modified xsi:type="dcterms:W3CDTF">2021-10-11T17:16:19Z</dcterms:modified>
</cp:coreProperties>
</file>