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foods from Peru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rice pudding    </w:t>
      </w:r>
      <w:r>
        <w:t xml:space="preserve">   french toast    </w:t>
      </w:r>
      <w:r>
        <w:t xml:space="preserve">   chocolate cake    </w:t>
      </w:r>
      <w:r>
        <w:t xml:space="preserve">   dessert    </w:t>
      </w:r>
      <w:r>
        <w:t xml:space="preserve">   el chifa    </w:t>
      </w:r>
      <w:r>
        <w:t xml:space="preserve">   cuy    </w:t>
      </w:r>
      <w:r>
        <w:t xml:space="preserve">   potatoes    </w:t>
      </w:r>
      <w:r>
        <w:t xml:space="preserve">   dinner    </w:t>
      </w:r>
      <w:r>
        <w:t xml:space="preserve">   juanes    </w:t>
      </w:r>
      <w:r>
        <w:t xml:space="preserve">   tamales    </w:t>
      </w:r>
      <w:r>
        <w:t xml:space="preserve">   seafood    </w:t>
      </w:r>
      <w:r>
        <w:t xml:space="preserve">   lunch    </w:t>
      </w:r>
      <w:r>
        <w:t xml:space="preserve">   eggs    </w:t>
      </w:r>
      <w:r>
        <w:t xml:space="preserve">   oatmeal    </w:t>
      </w:r>
      <w:r>
        <w:t xml:space="preserve">   bread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from Peru </dc:title>
  <dcterms:created xsi:type="dcterms:W3CDTF">2021-10-11T17:15:33Z</dcterms:created>
  <dcterms:modified xsi:type="dcterms:W3CDTF">2021-10-11T17:15:33Z</dcterms:modified>
</cp:coreProperties>
</file>