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foods,drinks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 agua    </w:t>
      </w:r>
      <w:r>
        <w:t xml:space="preserve">   El cafe    </w:t>
      </w:r>
      <w:r>
        <w:t xml:space="preserve">   El cereal    </w:t>
      </w:r>
      <w:r>
        <w:t xml:space="preserve">   El jamon    </w:t>
      </w:r>
      <w:r>
        <w:t xml:space="preserve">   El pan    </w:t>
      </w:r>
      <w:r>
        <w:t xml:space="preserve">   El pan tastado    </w:t>
      </w:r>
      <w:r>
        <w:t xml:space="preserve">   El queso    </w:t>
      </w:r>
      <w:r>
        <w:t xml:space="preserve">   El refresas    </w:t>
      </w:r>
      <w:r>
        <w:t xml:space="preserve">   El te    </w:t>
      </w:r>
      <w:r>
        <w:t xml:space="preserve">   El tocino    </w:t>
      </w:r>
      <w:r>
        <w:t xml:space="preserve">   El yogur    </w:t>
      </w:r>
      <w:r>
        <w:t xml:space="preserve">   La ensalada    </w:t>
      </w:r>
      <w:r>
        <w:t xml:space="preserve">   La ensalada frutas    </w:t>
      </w:r>
      <w:r>
        <w:t xml:space="preserve">   La hamburguesa    </w:t>
      </w:r>
      <w:r>
        <w:t xml:space="preserve">   La leche    </w:t>
      </w:r>
      <w:r>
        <w:t xml:space="preserve">   La manzana    </w:t>
      </w:r>
      <w:r>
        <w:t xml:space="preserve">   La naranja    </w:t>
      </w:r>
      <w:r>
        <w:t xml:space="preserve">   La pizza    </w:t>
      </w:r>
      <w:r>
        <w:t xml:space="preserve">   La salchicha    </w:t>
      </w:r>
      <w:r>
        <w:t xml:space="preserve">   La semola    </w:t>
      </w:r>
      <w:r>
        <w:t xml:space="preserve">   La sopa de verduras    </w:t>
      </w:r>
      <w:r>
        <w:t xml:space="preserve">   Las croquetas de papa    </w:t>
      </w:r>
      <w:r>
        <w:t xml:space="preserve">   Las galleta    </w:t>
      </w:r>
      <w:r>
        <w:t xml:space="preserve">   Las papa fritas    </w:t>
      </w:r>
      <w:r>
        <w:t xml:space="preserve">   Los huevos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foods,drinks</dc:title>
  <dcterms:created xsi:type="dcterms:W3CDTF">2021-10-11T17:17:07Z</dcterms:created>
  <dcterms:modified xsi:type="dcterms:W3CDTF">2021-10-11T17:17:07Z</dcterms:modified>
</cp:coreProperties>
</file>