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Abuelo-Grandpa    </w:t>
      </w:r>
      <w:r>
        <w:t xml:space="preserve">   Abuela-Grandma    </w:t>
      </w:r>
      <w:r>
        <w:t xml:space="preserve">   Abuelos-Grandparents    </w:t>
      </w:r>
      <w:r>
        <w:t xml:space="preserve">   Prima-girl cousin    </w:t>
      </w:r>
      <w:r>
        <w:t xml:space="preserve">   Primo-Boy cousin    </w:t>
      </w:r>
      <w:r>
        <w:t xml:space="preserve">   cousins-primos    </w:t>
      </w:r>
      <w:r>
        <w:t xml:space="preserve">   Tia-Aunty    </w:t>
      </w:r>
      <w:r>
        <w:t xml:space="preserve">   Tio-Uncle    </w:t>
      </w:r>
      <w:r>
        <w:t xml:space="preserve">   tios-Uncle and aunty    </w:t>
      </w:r>
      <w:r>
        <w:t xml:space="preserve">   Hermana-Sister    </w:t>
      </w:r>
      <w:r>
        <w:t xml:space="preserve">   Hermano-Brother    </w:t>
      </w:r>
      <w:r>
        <w:t xml:space="preserve">   Hermanos-Siblings    </w:t>
      </w:r>
      <w:r>
        <w:t xml:space="preserve">   Madre-mother    </w:t>
      </w:r>
      <w:r>
        <w:t xml:space="preserve">   Padre-Father    </w:t>
      </w:r>
      <w:r>
        <w:t xml:space="preserve">   Padres-Parents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for you</dc:title>
  <dcterms:created xsi:type="dcterms:W3CDTF">2021-10-11T17:16:55Z</dcterms:created>
  <dcterms:modified xsi:type="dcterms:W3CDTF">2021-10-11T17:16:55Z</dcterms:modified>
</cp:coreProperties>
</file>