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for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trese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cinco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doce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catorce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quince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cuatro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for you</dc:title>
  <dcterms:created xsi:type="dcterms:W3CDTF">2021-10-11T17:16:57Z</dcterms:created>
  <dcterms:modified xsi:type="dcterms:W3CDTF">2021-10-11T17:16:57Z</dcterms:modified>
</cp:coreProperties>
</file>