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verano    </w:t>
      </w:r>
      <w:r>
        <w:t xml:space="preserve">   la primavera    </w:t>
      </w:r>
      <w:r>
        <w:t xml:space="preserve">   el otono    </w:t>
      </w:r>
      <w:r>
        <w:t xml:space="preserve">   el invierno    </w:t>
      </w:r>
      <w:r>
        <w:t xml:space="preserve">   nieva    </w:t>
      </w:r>
      <w:r>
        <w:t xml:space="preserve">   llueve    </w:t>
      </w:r>
      <w:r>
        <w:t xml:space="preserve">   hace viento    </w:t>
      </w:r>
      <w:r>
        <w:t xml:space="preserve">   hace frio    </w:t>
      </w:r>
      <w:r>
        <w:t xml:space="preserve">   hace sol    </w:t>
      </w:r>
      <w:r>
        <w:t xml:space="preserve">   hace calor    </w:t>
      </w:r>
      <w:r>
        <w:t xml:space="preserve">   que tiempo hace    </w:t>
      </w:r>
      <w:r>
        <w:t xml:space="preserve">   se escribe    </w:t>
      </w:r>
      <w:r>
        <w:t xml:space="preserve">   como se escribe    </w:t>
      </w:r>
      <w:r>
        <w:t xml:space="preserve">   se dice    </w:t>
      </w:r>
      <w:r>
        <w:t xml:space="preserve">   como se dice    </w:t>
      </w:r>
      <w:r>
        <w:t xml:space="preserve">   por favor    </w:t>
      </w:r>
      <w:r>
        <w:t xml:space="preserve">   manana    </w:t>
      </w:r>
      <w:r>
        <w:t xml:space="preserve">   hoy    </w:t>
      </w:r>
      <w:r>
        <w:t xml:space="preserve">   cual es la fecha    </w:t>
      </w:r>
      <w:r>
        <w:t xml:space="preserve">   que dia es hoy    </w:t>
      </w:r>
      <w:r>
        <w:t xml:space="preserve">   el mes    </w:t>
      </w:r>
      <w:r>
        <w:t xml:space="preserve">   el dia    </w:t>
      </w:r>
      <w:r>
        <w:t xml:space="preserve">   el libro    </w:t>
      </w:r>
      <w:r>
        <w:t xml:space="preserve">   el lapiz    </w:t>
      </w:r>
      <w:r>
        <w:t xml:space="preserve">   la carpeta    </w:t>
      </w:r>
      <w:r>
        <w:t xml:space="preserve">   el boligrafo    </w:t>
      </w:r>
      <w:r>
        <w:t xml:space="preserve">   son las    </w:t>
      </w:r>
      <w:r>
        <w:t xml:space="preserve">   es la una    </w:t>
      </w:r>
      <w:r>
        <w:t xml:space="preserve">   que hora es    </w:t>
      </w:r>
      <w:r>
        <w:t xml:space="preserve">   hasta luego    </w:t>
      </w:r>
      <w:r>
        <w:t xml:space="preserve">   adios    </w:t>
      </w:r>
      <w:r>
        <w:t xml:space="preserve">   gracias    </w:t>
      </w:r>
      <w:r>
        <w:t xml:space="preserve">   nada    </w:t>
      </w:r>
      <w:r>
        <w:t xml:space="preserve">   bien    </w:t>
      </w:r>
      <w:r>
        <w:t xml:space="preserve">   y tu    </w:t>
      </w:r>
      <w:r>
        <w:t xml:space="preserve">   que pasa    </w:t>
      </w:r>
      <w:r>
        <w:t xml:space="preserve">   como estas    </w:t>
      </w:r>
      <w:r>
        <w:t xml:space="preserve">   senora    </w:t>
      </w:r>
      <w:r>
        <w:t xml:space="preserve">   senor    </w:t>
      </w:r>
      <w:r>
        <w:t xml:space="preserve">   mucho gusto    </w:t>
      </w:r>
      <w:r>
        <w:t xml:space="preserve">   me llamo    </w:t>
      </w:r>
      <w:r>
        <w:t xml:space="preserve">   como te llamas    </w:t>
      </w:r>
      <w:r>
        <w:t xml:space="preserve">   hola    </w:t>
      </w:r>
      <w:r>
        <w:t xml:space="preserve">   buenas noches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game</dc:title>
  <dcterms:created xsi:type="dcterms:W3CDTF">2021-10-11T17:16:24Z</dcterms:created>
  <dcterms:modified xsi:type="dcterms:W3CDTF">2021-10-11T17:16:24Z</dcterms:modified>
</cp:coreProperties>
</file>