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greeting /Los saludos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de donde eres    </w:t>
      </w:r>
      <w:r>
        <w:t xml:space="preserve">   yo soy de    </w:t>
      </w:r>
      <w:r>
        <w:t xml:space="preserve">   encantado    </w:t>
      </w:r>
      <w:r>
        <w:t xml:space="preserve">   gusto en conocerte    </w:t>
      </w:r>
      <w:r>
        <w:t xml:space="preserve">   mi nombre es    </w:t>
      </w:r>
      <w:r>
        <w:t xml:space="preserve">   como te llama    </w:t>
      </w:r>
      <w:r>
        <w:t xml:space="preserve">   gracias    </w:t>
      </w:r>
      <w:r>
        <w:t xml:space="preserve">   muy bien    </w:t>
      </w:r>
      <w:r>
        <w:t xml:space="preserve">   como estas    </w:t>
      </w:r>
      <w:r>
        <w:t xml:space="preserve">   buenas noche    </w:t>
      </w:r>
      <w:r>
        <w:t xml:space="preserve">   buenas tardes    </w:t>
      </w:r>
      <w:r>
        <w:t xml:space="preserve">   buenos dias    </w:t>
      </w:r>
      <w:r>
        <w:t xml:space="preserve">   hola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greeting /Los saludos</dc:title>
  <dcterms:created xsi:type="dcterms:W3CDTF">2021-10-11T17:16:36Z</dcterms:created>
  <dcterms:modified xsi:type="dcterms:W3CDTF">2021-10-11T17:16:36Z</dcterms:modified>
</cp:coreProperties>
</file>