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greeting/phrases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hastaluego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buenosdias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buenasnoches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apellido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buenastardes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saludos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greeting/phrases</dc:title>
  <dcterms:created xsi:type="dcterms:W3CDTF">2021-10-11T17:16:26Z</dcterms:created>
  <dcterms:modified xsi:type="dcterms:W3CDTF">2021-10-11T17:16:26Z</dcterms:modified>
</cp:coreProperties>
</file>