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Tengo    </w:t>
      </w:r>
      <w:r>
        <w:t xml:space="preserve">   Me llamo    </w:t>
      </w:r>
      <w:r>
        <w:t xml:space="preserve">   mal    </w:t>
      </w:r>
      <w:r>
        <w:t xml:space="preserve">   fatal    </w:t>
      </w:r>
      <w:r>
        <w:t xml:space="preserve">   regular    </w:t>
      </w:r>
      <w:r>
        <w:t xml:space="preserve">   bien    </w:t>
      </w:r>
      <w:r>
        <w:t xml:space="preserve">   fenomenal    </w:t>
      </w:r>
      <w:r>
        <w:t xml:space="preserve">   Estoy    </w:t>
      </w:r>
      <w:r>
        <w:t xml:space="preserve">   Qué tal    </w:t>
      </w:r>
      <w:r>
        <w:t xml:space="preserve">   Cómo estás    </w:t>
      </w:r>
      <w:r>
        <w:t xml:space="preserve">   Gracias    </w:t>
      </w:r>
      <w:r>
        <w:t xml:space="preserve">   Por favor    </w:t>
      </w:r>
      <w:r>
        <w:t xml:space="preserve">   Hasta luego    </w:t>
      </w:r>
      <w:r>
        <w:t xml:space="preserve">   Adiós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2021-10-11T17:16:08Z</dcterms:created>
  <dcterms:modified xsi:type="dcterms:W3CDTF">2021-10-11T17:16:08Z</dcterms:modified>
</cp:coreProperties>
</file>