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your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are you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 you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Thank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greetings</dc:title>
  <dcterms:created xsi:type="dcterms:W3CDTF">2021-10-11T17:16:18Z</dcterms:created>
  <dcterms:modified xsi:type="dcterms:W3CDTF">2021-10-11T17:16:18Z</dcterms:modified>
</cp:coreProperties>
</file>