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hasta pronto    </w:t>
      </w:r>
      <w:r>
        <w:t xml:space="preserve">   hasta luego    </w:t>
      </w:r>
      <w:r>
        <w:t xml:space="preserve">   adios    </w:t>
      </w:r>
      <w:r>
        <w:t xml:space="preserve">   excelente    </w:t>
      </w:r>
      <w:r>
        <w:t xml:space="preserve">   mi nombre es    </w:t>
      </w:r>
      <w:r>
        <w:t xml:space="preserve">   soy    </w:t>
      </w:r>
      <w:r>
        <w:t xml:space="preserve">   me llamo    </w:t>
      </w:r>
      <w:r>
        <w:t xml:space="preserve">   como te llamas    </w:t>
      </w:r>
      <w:r>
        <w:t xml:space="preserve">   fatal    </w:t>
      </w:r>
      <w:r>
        <w:t xml:space="preserve">   muy bien    </w:t>
      </w:r>
      <w:r>
        <w:t xml:space="preserve">   bien    </w:t>
      </w:r>
      <w:r>
        <w:t xml:space="preserve">   muy mal    </w:t>
      </w:r>
      <w:r>
        <w:t xml:space="preserve">   mal    </w:t>
      </w:r>
      <w:r>
        <w:t xml:space="preserve">   que tal    </w:t>
      </w:r>
      <w:r>
        <w:t xml:space="preserve">   como estas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2021-10-11T17:16:28Z</dcterms:created>
  <dcterms:modified xsi:type="dcterms:W3CDTF">2021-10-11T17:16:28Z</dcterms:modified>
</cp:coreProperties>
</file>