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esposa    </w:t>
      </w:r>
      <w:r>
        <w:t xml:space="preserve">   Esposo    </w:t>
      </w:r>
      <w:r>
        <w:t xml:space="preserve">   suegro    </w:t>
      </w:r>
      <w:r>
        <w:t xml:space="preserve">   yerno    </w:t>
      </w:r>
      <w:r>
        <w:t xml:space="preserve">   primos    </w:t>
      </w:r>
      <w:r>
        <w:t xml:space="preserve">   Nuera    </w:t>
      </w:r>
      <w:r>
        <w:t xml:space="preserve">   primo    </w:t>
      </w:r>
      <w:r>
        <w:t xml:space="preserve">   prima    </w:t>
      </w:r>
      <w:r>
        <w:t xml:space="preserve">   hermana    </w:t>
      </w:r>
      <w:r>
        <w:t xml:space="preserve">   hermano    </w:t>
      </w:r>
      <w:r>
        <w:t xml:space="preserve">   tía    </w:t>
      </w:r>
      <w:r>
        <w:t xml:space="preserve">   tío    </w:t>
      </w:r>
      <w:r>
        <w:t xml:space="preserve">   mamá    </w:t>
      </w:r>
      <w:r>
        <w:t xml:space="preserve">   papá    </w:t>
      </w:r>
      <w:r>
        <w:t xml:space="preserve">   abuela    </w:t>
      </w:r>
      <w:r>
        <w:t xml:space="preserve">   hija    </w:t>
      </w:r>
      <w:r>
        <w:t xml:space="preserve">   Hijo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homework</dc:title>
  <dcterms:created xsi:type="dcterms:W3CDTF">2021-10-11T17:17:06Z</dcterms:created>
  <dcterms:modified xsi:type="dcterms:W3CDTF">2021-10-11T17:17:06Z</dcterms:modified>
</cp:coreProperties>
</file>