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hw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relojes    </w:t>
      </w:r>
      <w:r>
        <w:t xml:space="preserve">   reloj    </w:t>
      </w:r>
      <w:r>
        <w:t xml:space="preserve">   regla    </w:t>
      </w:r>
      <w:r>
        <w:t xml:space="preserve">   pocos(as)    </w:t>
      </w:r>
      <w:r>
        <w:t xml:space="preserve">   poco(a)    </w:t>
      </w:r>
      <w:r>
        <w:t xml:space="preserve">   papel    </w:t>
      </w:r>
      <w:r>
        <w:t xml:space="preserve">   mochila    </w:t>
      </w:r>
      <w:r>
        <w:t xml:space="preserve">   lápices    </w:t>
      </w:r>
      <w:r>
        <w:t xml:space="preserve">   lápiz    </w:t>
      </w:r>
      <w:r>
        <w:t xml:space="preserve">   diccionario    </w:t>
      </w:r>
      <w:r>
        <w:t xml:space="preserve">   calculadora    </w:t>
      </w:r>
      <w:r>
        <w:t xml:space="preserve">   cuaderno    </w:t>
      </w:r>
      <w:r>
        <w:t xml:space="preserve">   computadora    </w:t>
      </w:r>
      <w:r>
        <w:t xml:space="preserve">   carpeta    </w:t>
      </w:r>
      <w:r>
        <w:t xml:space="preserve">   Bolígrafo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hw</dc:title>
  <dcterms:created xsi:type="dcterms:W3CDTF">2021-10-11T17:16:52Z</dcterms:created>
  <dcterms:modified xsi:type="dcterms:W3CDTF">2021-10-11T17:16:52Z</dcterms:modified>
</cp:coreProperties>
</file>