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in Novemeber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yellow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November said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corn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Spanish holiday falls on Noviembre 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orange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pumpkin said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green bean is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traditional Spanish dish that is served mostly on Holidays and special occasions due to the labor involved?  They can be filled with meats, peppers and sometimes sweet stuff.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red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Cómo se dice stuffing?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turkey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 Novemeber</dc:title>
  <dcterms:created xsi:type="dcterms:W3CDTF">2021-10-11T17:16:42Z</dcterms:created>
  <dcterms:modified xsi:type="dcterms:W3CDTF">2021-10-11T17:16:42Z</dcterms:modified>
</cp:coreProperties>
</file>