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in the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the widespread exhange of goods between the American and Afro-Eurasian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Community created to Christanize and Hispanicize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they called central America that the Spanish eventually conquered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Spanish, Natives, and Africans mixed and created this new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leader; soldier; conquerer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God, Glory, and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tax the Natives had to pay to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land given to the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by the spanish government to protect and defend New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missions goal for the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were lands used by everyone for hunting, grazing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in the New World</dc:title>
  <dcterms:created xsi:type="dcterms:W3CDTF">2021-10-11T17:15:55Z</dcterms:created>
  <dcterms:modified xsi:type="dcterms:W3CDTF">2021-10-11T17:15:55Z</dcterms:modified>
</cp:coreProperties>
</file>