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in the New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man who conquered native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the natives cultural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reasons why the Spanish came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created by the spanish government to protect and defend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spanish soldiers payed in by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 of Spanish, native, and africans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natives learn to speak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 land 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spanish name what they conquered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discoverd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 to change natives culture, assimilation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 community created to christianize and Hispanic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 G’s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land given to settlers by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exchange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wanted the native to believe in only one...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the New World </dc:title>
  <dcterms:created xsi:type="dcterms:W3CDTF">2021-10-11T17:16:21Z</dcterms:created>
  <dcterms:modified xsi:type="dcterms:W3CDTF">2021-10-11T17:16:21Z</dcterms:modified>
</cp:coreProperties>
</file>