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in the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soldier, leader, conqeror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 of land given to settlers by spanish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 wide transfer of food, animal,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conquered lands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race, mixture of African, Native and Spanish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given to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Eastern hemesphere of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catholic community created to christianize and hispanicize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Lands used by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the natives culture and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given to one person 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created by Spanish government to protect and defend New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given to pueblos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Reasons why Spanish conquered gold, glory,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in the form of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in the New World</dc:title>
  <dcterms:created xsi:type="dcterms:W3CDTF">2021-10-11T17:16:24Z</dcterms:created>
  <dcterms:modified xsi:type="dcterms:W3CDTF">2021-10-11T17:16:24Z</dcterms:modified>
</cp:coreProperties>
</file>