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in the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3 G's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Spanish conquerer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new world later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ones who were in charge of Christianisize the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the America's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system that attracted Spanish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system that was used to enslave the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land grant is given to one person or a 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system that enslaved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conquistador who discovered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wide spread transfer of humans, animals, and goods between the new world and old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old world also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goal was to_______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at the top of the social class pyramid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a Spanish Catholic community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in the new world</dc:title>
  <dcterms:created xsi:type="dcterms:W3CDTF">2021-10-11T17:15:57Z</dcterms:created>
  <dcterms:modified xsi:type="dcterms:W3CDTF">2021-10-11T17:15:57Z</dcterms:modified>
</cp:coreProperties>
</file>