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adios    </w:t>
      </w:r>
      <w:r>
        <w:t xml:space="preserve">   me llamo    </w:t>
      </w:r>
      <w:r>
        <w:t xml:space="preserve">   como te llamas?    </w:t>
      </w:r>
      <w:r>
        <w:t xml:space="preserve">   gracias    </w:t>
      </w:r>
      <w:r>
        <w:t xml:space="preserve">   mal    </w:t>
      </w:r>
      <w:r>
        <w:t xml:space="preserve">   bien    </w:t>
      </w:r>
      <w:r>
        <w:t xml:space="preserve">   muy bien    </w:t>
      </w:r>
      <w:r>
        <w:t xml:space="preserve">   que tal?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introductions</dc:title>
  <dcterms:created xsi:type="dcterms:W3CDTF">2021-10-11T17:15:28Z</dcterms:created>
  <dcterms:modified xsi:type="dcterms:W3CDTF">2021-10-11T17:15:28Z</dcterms:modified>
</cp:coreProperties>
</file>