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arquitecto    </w:t>
      </w:r>
      <w:r>
        <w:t xml:space="preserve">   artista    </w:t>
      </w:r>
      <w:r>
        <w:t xml:space="preserve">   asistente social    </w:t>
      </w:r>
      <w:r>
        <w:t xml:space="preserve">   biólogo    </w:t>
      </w:r>
      <w:r>
        <w:t xml:space="preserve">   bombero    </w:t>
      </w:r>
      <w:r>
        <w:t xml:space="preserve">   carpintero    </w:t>
      </w:r>
      <w:r>
        <w:t xml:space="preserve">   cirujano    </w:t>
      </w:r>
      <w:r>
        <w:t xml:space="preserve">   cocinero    </w:t>
      </w:r>
      <w:r>
        <w:t xml:space="preserve">   criado    </w:t>
      </w:r>
      <w:r>
        <w:t xml:space="preserve">   escritor    </w:t>
      </w:r>
      <w:r>
        <w:t xml:space="preserve">   estudiante    </w:t>
      </w:r>
      <w:r>
        <w:t xml:space="preserve">   farmacéutico    </w:t>
      </w:r>
      <w:r>
        <w:t xml:space="preserve">   florista    </w:t>
      </w:r>
      <w:r>
        <w:t xml:space="preserve">   geólogo    </w:t>
      </w:r>
      <w:r>
        <w:t xml:space="preserve">   oficinista    </w:t>
      </w:r>
      <w:r>
        <w:t xml:space="preserve">   programador    </w:t>
      </w:r>
      <w:r>
        <w:t xml:space="preserve">   rabino    </w:t>
      </w:r>
      <w:r>
        <w:t xml:space="preserve">   secretario    </w:t>
      </w:r>
      <w:r>
        <w:t xml:space="preserve">   soldador    </w:t>
      </w:r>
      <w:r>
        <w:t xml:space="preserve">   veterinario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jobs</dc:title>
  <dcterms:created xsi:type="dcterms:W3CDTF">2021-10-11T17:17:15Z</dcterms:created>
  <dcterms:modified xsi:type="dcterms:W3CDTF">2021-10-11T17:17:15Z</dcterms:modified>
</cp:coreProperties>
</file>