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    </w:t>
      </w:r>
      <w:r>
        <w:t xml:space="preserve">   cinco    </w:t>
      </w:r>
      <w:r>
        <w:t xml:space="preserve">   espanol    </w:t>
      </w:r>
      <w:r>
        <w:t xml:space="preserve">   ingles    </w:t>
      </w:r>
      <w:r>
        <w:t xml:space="preserve">   diez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adios    </w:t>
      </w:r>
      <w:r>
        <w:t xml:space="preserve">   hola    </w:t>
      </w:r>
      <w:r>
        <w:t xml:space="preserve">   lunes    </w:t>
      </w:r>
      <w:r>
        <w:t xml:space="preserve">   martes    </w:t>
      </w:r>
      <w:r>
        <w:t xml:space="preserve">   uno    </w:t>
      </w:r>
      <w:r>
        <w:t xml:space="preserve">   llamo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key words</dc:title>
  <dcterms:created xsi:type="dcterms:W3CDTF">2021-10-11T17:15:38Z</dcterms:created>
  <dcterms:modified xsi:type="dcterms:W3CDTF">2021-10-11T17:15:38Z</dcterms:modified>
</cp:coreProperties>
</file>