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ll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(s)he 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all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spend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 talk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Young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play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(s)he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They 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ll Vocabulary </dc:title>
  <dcterms:created xsi:type="dcterms:W3CDTF">2021-10-11T17:16:07Z</dcterms:created>
  <dcterms:modified xsi:type="dcterms:W3CDTF">2021-10-11T17:16:07Z</dcterms:modified>
</cp:coreProperties>
</file>